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are    </w:t>
      </w:r>
      <w:r>
        <w:t xml:space="preserve">   bumped    </w:t>
      </w:r>
      <w:r>
        <w:t xml:space="preserve">   december    </w:t>
      </w:r>
      <w:r>
        <w:t xml:space="preserve">   ever    </w:t>
      </w:r>
      <w:r>
        <w:t xml:space="preserve">   for    </w:t>
      </w:r>
      <w:r>
        <w:t xml:space="preserve">   jumped    </w:t>
      </w:r>
      <w:r>
        <w:t xml:space="preserve">   look    </w:t>
      </w:r>
      <w:r>
        <w:t xml:space="preserve">   never    </w:t>
      </w:r>
      <w:r>
        <w:t xml:space="preserve">   rested    </w:t>
      </w:r>
      <w:r>
        <w:t xml:space="preserve">   smelled    </w:t>
      </w:r>
      <w:r>
        <w:t xml:space="preserve">   tested    </w:t>
      </w:r>
      <w:r>
        <w:t xml:space="preserve">   the    </w:t>
      </w:r>
      <w:r>
        <w:t xml:space="preserve">   was    </w:t>
      </w:r>
      <w:r>
        <w:t xml:space="preserve">   wonderful    </w:t>
      </w:r>
      <w:r>
        <w:t xml:space="preserve">   yelled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</dc:title>
  <dcterms:created xsi:type="dcterms:W3CDTF">2021-10-11T17:35:20Z</dcterms:created>
  <dcterms:modified xsi:type="dcterms:W3CDTF">2021-10-11T17:35:20Z</dcterms:modified>
</cp:coreProperties>
</file>