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that has a mom 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comes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think about this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 have a rainbow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______ the playroom was messy, I still cleaned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_________ have eaten my greens.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starts with b and ends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was _________ when my dog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________down!!!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eat this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 unicorns to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nervous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watch sports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 in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 cupcakes!!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you like some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fold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Onions ________ himself how to roll down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writes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</dc:title>
  <dcterms:created xsi:type="dcterms:W3CDTF">2021-10-11T17:34:38Z</dcterms:created>
  <dcterms:modified xsi:type="dcterms:W3CDTF">2021-10-11T17:34:38Z</dcterms:modified>
</cp:coreProperties>
</file>