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or containing negation or denial.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usually metal links or rings that are connected to each other in a line and used for supporting heavy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legendary animal combining features of animal and human form or having  the forms of various  animals in combination, as a centaur , griffin, or sphinx.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uninterrupted segment of speech consisting of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trouble to; annoy; pester; worry;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consisting of solid head, usually of metal, used for beating metals, driving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explicitly stated, stipulated, or expressed: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remark ,observation, or criticism: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maybe; possibly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legislative body of the U.S. , consisting of the Senate, or upper house , and the house of Representatives, or lower house as a continuous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twist suddenly and forcible;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happening, coming, made, or done quickly, without warning or unexpectedly: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thin piece of metal that is sharp at one end and flat at the other end and is used chiefly to attach things 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rectangle having all four sides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choose or take as one's own; make ones own by selection or assent.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2021-10-11T17:34:42Z</dcterms:created>
  <dcterms:modified xsi:type="dcterms:W3CDTF">2021-10-11T17:34:42Z</dcterms:modified>
</cp:coreProperties>
</file>