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over snow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sad because one has no friends or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traveling over snow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achieved or maintained by careful and deliberate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very strong feeling of or showing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strong feeling of or showing annoyance, displeasure, or hostility; full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advising and authorizing the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kind and 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cleans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resistant to a particular infection or toxin owing to the presence of specific antibodies or sensitized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 because one has no friends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achieving or maintaining by being careful and showing deliberate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up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advise and authorize the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free from dirt, marks, or stains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2021-10-11T17:35:00Z</dcterms:created>
  <dcterms:modified xsi:type="dcterms:W3CDTF">2021-10-11T17:35:00Z</dcterms:modified>
</cp:coreProperties>
</file>