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Spelling Menu Activity -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clean    </w:t>
      </w:r>
      <w:r>
        <w:t xml:space="preserve">   arrival    </w:t>
      </w:r>
      <w:r>
        <w:t xml:space="preserve">   equal    </w:t>
      </w:r>
      <w:r>
        <w:t xml:space="preserve">   unite    </w:t>
      </w:r>
      <w:r>
        <w:t xml:space="preserve">   humanity    </w:t>
      </w:r>
      <w:r>
        <w:t xml:space="preserve">   arrive    </w:t>
      </w:r>
      <w:r>
        <w:t xml:space="preserve">   majority    </w:t>
      </w:r>
      <w:r>
        <w:t xml:space="preserve">   resignation    </w:t>
      </w:r>
      <w:r>
        <w:t xml:space="preserve">   human    </w:t>
      </w:r>
      <w:r>
        <w:t xml:space="preserve">   signature    </w:t>
      </w:r>
      <w:r>
        <w:t xml:space="preserve">   major    </w:t>
      </w:r>
      <w:r>
        <w:t xml:space="preserve">   resign    </w:t>
      </w:r>
      <w:r>
        <w:t xml:space="preserve">   inspiration    </w:t>
      </w:r>
      <w:r>
        <w:t xml:space="preserve">   sign    </w:t>
      </w:r>
      <w:r>
        <w:t xml:space="preserve">   political    </w:t>
      </w:r>
      <w:r>
        <w:t xml:space="preserve">   cleanse    </w:t>
      </w:r>
      <w:r>
        <w:t xml:space="preserve">   inspire    </w:t>
      </w:r>
      <w:r>
        <w:t xml:space="preserve">   equation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Spelling Menu Activity - Word Search </dc:title>
  <dcterms:created xsi:type="dcterms:W3CDTF">2021-10-10T23:45:10Z</dcterms:created>
  <dcterms:modified xsi:type="dcterms:W3CDTF">2021-10-10T23:45:10Z</dcterms:modified>
</cp:coreProperties>
</file>