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Menu: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given a job or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Doing an act in front of 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talking in a hushed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bear weight; give assistance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control the function of a machine; perform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drop off a package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regard something; anticipation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showing up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say something, comment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practice before a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provide amusement or joy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laugh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broken, not usable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repeated exercise of a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something temporarily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exhausted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say something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give away for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spectacular, wonderful,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having as many points as the other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have something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come to 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consequence, effect, or outcome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winter wind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Menu: Crossword Puzzle</dc:title>
  <dcterms:created xsi:type="dcterms:W3CDTF">2021-10-11T17:35:25Z</dcterms:created>
  <dcterms:modified xsi:type="dcterms:W3CDTF">2021-10-11T17:35:25Z</dcterms:modified>
</cp:coreProperties>
</file>