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DRENCH    </w:t>
      </w:r>
      <w:r>
        <w:t xml:space="preserve">   EXCLAIM    </w:t>
      </w:r>
      <w:r>
        <w:t xml:space="preserve">   ASTONISH    </w:t>
      </w:r>
      <w:r>
        <w:t xml:space="preserve">   RILE    </w:t>
      </w:r>
      <w:r>
        <w:t xml:space="preserve">   SUSPICIOUS    </w:t>
      </w:r>
      <w:r>
        <w:t xml:space="preserve">   SCOWL    </w:t>
      </w:r>
      <w:r>
        <w:t xml:space="preserve">   PNEUMONIA    </w:t>
      </w:r>
      <w:r>
        <w:t xml:space="preserve">   GENERATE    </w:t>
      </w:r>
      <w:r>
        <w:t xml:space="preserve">   IRRITABLE    </w:t>
      </w:r>
      <w:r>
        <w:t xml:space="preserve">   INDIGNIANT    </w:t>
      </w:r>
      <w:r>
        <w:t xml:space="preserve">   COMPREHEND    </w:t>
      </w:r>
      <w:r>
        <w:t xml:space="preserve">   SEEP    </w:t>
      </w:r>
      <w:r>
        <w:t xml:space="preserve">   SAUNTER    </w:t>
      </w:r>
      <w:r>
        <w:t xml:space="preserve">   RESSURANCE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Word Search</dc:title>
  <dcterms:created xsi:type="dcterms:W3CDTF">2021-10-11T17:35:41Z</dcterms:created>
  <dcterms:modified xsi:type="dcterms:W3CDTF">2021-10-11T17:35:41Z</dcterms:modified>
</cp:coreProperties>
</file>