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Menu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sailed on the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Room that you cook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fungus that you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after 99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goes to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at something very carefully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people singing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writes poems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competes in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of words that often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Being to the middle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choice that has been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Cats that live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something gracefully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finish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Kings and queens rule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someone 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something from your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in charge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Menu Words </dc:title>
  <dcterms:created xsi:type="dcterms:W3CDTF">2021-10-11T17:35:28Z</dcterms:created>
  <dcterms:modified xsi:type="dcterms:W3CDTF">2021-10-11T17:35:28Z</dcterms:modified>
</cp:coreProperties>
</file>