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- More 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hypotheses    </w:t>
      </w:r>
      <w:r>
        <w:t xml:space="preserve">   Kings    </w:t>
      </w:r>
      <w:r>
        <w:t xml:space="preserve">   Samuel    </w:t>
      </w:r>
      <w:r>
        <w:t xml:space="preserve">   debris    </w:t>
      </w:r>
      <w:r>
        <w:t xml:space="preserve">   memorabilia    </w:t>
      </w:r>
      <w:r>
        <w:t xml:space="preserve">   emphases    </w:t>
      </w:r>
      <w:r>
        <w:t xml:space="preserve">   agenda    </w:t>
      </w:r>
      <w:r>
        <w:t xml:space="preserve">   theses    </w:t>
      </w:r>
      <w:r>
        <w:t xml:space="preserve">   parentheses    </w:t>
      </w:r>
      <w:r>
        <w:t xml:space="preserve">   vertebrae    </w:t>
      </w:r>
      <w:r>
        <w:t xml:space="preserve">   diagnoses    </w:t>
      </w:r>
      <w:r>
        <w:t xml:space="preserve">   analyses    </w:t>
      </w:r>
      <w:r>
        <w:t xml:space="preserve">   oases    </w:t>
      </w:r>
      <w:r>
        <w:t xml:space="preserve">   data    </w:t>
      </w:r>
      <w:r>
        <w:t xml:space="preserve">   cacti    </w:t>
      </w:r>
      <w:r>
        <w:t xml:space="preserve">   algae    </w:t>
      </w:r>
      <w:r>
        <w:t xml:space="preserve">   cupfuls    </w:t>
      </w:r>
      <w:r>
        <w:t xml:space="preserve">   policemen    </w:t>
      </w:r>
      <w:r>
        <w:t xml:space="preserve">   churchgoers    </w:t>
      </w:r>
      <w:r>
        <w:t xml:space="preserve">   scissors    </w:t>
      </w:r>
      <w:r>
        <w:t xml:space="preserve">   attorneys at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- More Plurals</dc:title>
  <dcterms:created xsi:type="dcterms:W3CDTF">2021-10-11T17:25:56Z</dcterms:created>
  <dcterms:modified xsi:type="dcterms:W3CDTF">2021-10-11T17:25:56Z</dcterms:modified>
</cp:coreProperties>
</file>