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Observational Ostriches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 warm-blooded and have body hair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Warm-Blooded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cold-blooded animals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Vertebrate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egg-laying animals with feathers and wings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Cold-Blooded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animal with gills, fins and tail fin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Birds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animal without a backbone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Insects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animal with a backbone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Class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cold-blooded, aquatic vertebrates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living creature with a moving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Reptiles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subdivision in the classification of organisms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Mammals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unable to regulate body temperature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Amphibians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animals whose temperature remains constant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Animal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bugs or small creatures with six legs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Invertebrate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Observational Ostriches</dc:title>
  <dcterms:created xsi:type="dcterms:W3CDTF">2021-10-11T17:35:18Z</dcterms:created>
  <dcterms:modified xsi:type="dcterms:W3CDTF">2021-10-11T17:35:18Z</dcterms:modified>
</cp:coreProperties>
</file>