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Options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persistent, stubbornly determined, refusing 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very fine sand or gravel; courage in the face of hardship or danger; (v) to grind; to make a grating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 an object from the past with historical value or interest; a trace of an outdated custom; remaining fragments,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save, be thrifty; to be extremley sparing with; to give little amount of effort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 to walk slowly, stroll; (n) an easy pace; a leisurley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to fill again, make good,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give a false or misleading account of; to twist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fixed deeply and firmly; working into the grain or fiber; forming a part of the inmost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(n) a dectective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a humorous or ridiculous imitation; (v) to make fun of by imitating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big and strong;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an assumed name; especially used as to hide one's identity; (adv) otherwise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tear to pieces; split violently apart (past tense, rent)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no longer in existence; no longer active; gone out of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Options #6</dc:title>
  <dcterms:created xsi:type="dcterms:W3CDTF">2021-10-11T17:35:40Z</dcterms:created>
  <dcterms:modified xsi:type="dcterms:W3CDTF">2021-10-11T17:35:40Z</dcterms:modified>
</cp:coreProperties>
</file>