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Pattern :VCCV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captive    </w:t>
      </w:r>
      <w:r>
        <w:t xml:space="preserve">   dinner    </w:t>
      </w:r>
      <w:r>
        <w:t xml:space="preserve">   distance    </w:t>
      </w:r>
      <w:r>
        <w:t xml:space="preserve">   except    </w:t>
      </w:r>
      <w:r>
        <w:t xml:space="preserve">   experience    </w:t>
      </w:r>
      <w:r>
        <w:t xml:space="preserve">   experiment    </w:t>
      </w:r>
      <w:r>
        <w:t xml:space="preserve">   immediately    </w:t>
      </w:r>
      <w:r>
        <w:t xml:space="preserve">   members    </w:t>
      </w:r>
      <w:r>
        <w:t xml:space="preserve">   object    </w:t>
      </w:r>
      <w:r>
        <w:t xml:space="preserve">   practice    </w:t>
      </w:r>
      <w:r>
        <w:t xml:space="preserve">   problem    </w:t>
      </w:r>
      <w:r>
        <w:t xml:space="preserve">   progress    </w:t>
      </w:r>
      <w:r>
        <w:t xml:space="preserve">   servant    </w:t>
      </w:r>
      <w:r>
        <w:t xml:space="preserve">   shallow    </w:t>
      </w:r>
      <w:r>
        <w:t xml:space="preserve">   shelter    </w:t>
      </w:r>
      <w:r>
        <w:t xml:space="preserve">   stubborn    </w:t>
      </w:r>
      <w:r>
        <w:t xml:space="preserve">   suppose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Pattern :VCCV</dc:title>
  <dcterms:created xsi:type="dcterms:W3CDTF">2021-10-11T17:35:22Z</dcterms:created>
  <dcterms:modified xsi:type="dcterms:W3CDTF">2021-10-11T17:35:22Z</dcterms:modified>
</cp:coreProperties>
</file>