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Pattern ir, er, ur</w:t>
      </w:r>
    </w:p>
    <w:p>
      <w:pPr>
        <w:pStyle w:val="Questions"/>
      </w:pPr>
      <w:r>
        <w:t xml:space="preserve">1. RDHE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IDTRH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WHLRI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ETRNS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RVEES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HRTU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NESRU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ESRVEW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BDRIS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RALEN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RTSUN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NURB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RTBSU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GMEERE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DSRUATHY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RMFI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HEEDRR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herd    </w:t>
      </w:r>
      <w:r>
        <w:t xml:space="preserve">   third    </w:t>
      </w:r>
      <w:r>
        <w:t xml:space="preserve">   whirl    </w:t>
      </w:r>
      <w:r>
        <w:t xml:space="preserve">   stern    </w:t>
      </w:r>
      <w:r>
        <w:t xml:space="preserve">   serve    </w:t>
      </w:r>
      <w:r>
        <w:t xml:space="preserve">   hurt    </w:t>
      </w:r>
      <w:r>
        <w:t xml:space="preserve">   nurse    </w:t>
      </w:r>
      <w:r>
        <w:t xml:space="preserve">   fern    </w:t>
      </w:r>
      <w:r>
        <w:t xml:space="preserve">   swerve    </w:t>
      </w:r>
      <w:r>
        <w:t xml:space="preserve">   birds    </w:t>
      </w:r>
      <w:r>
        <w:t xml:space="preserve">   learn    </w:t>
      </w:r>
      <w:r>
        <w:t xml:space="preserve">   turns    </w:t>
      </w:r>
      <w:r>
        <w:t xml:space="preserve">   burn    </w:t>
      </w:r>
      <w:r>
        <w:t xml:space="preserve">   burst    </w:t>
      </w:r>
      <w:r>
        <w:t xml:space="preserve">   emerge    </w:t>
      </w:r>
      <w:r>
        <w:t xml:space="preserve">   Thursday    </w:t>
      </w:r>
      <w:r>
        <w:t xml:space="preserve">   firm    </w:t>
      </w:r>
      <w:r>
        <w:t xml:space="preserve">   herder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Pattern ir, er, ur</dc:title>
  <dcterms:created xsi:type="dcterms:W3CDTF">2021-10-11T17:35:48Z</dcterms:created>
  <dcterms:modified xsi:type="dcterms:W3CDTF">2021-10-11T17:35:48Z</dcterms:modified>
</cp:coreProperties>
</file>