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Plurals &amp; Possessive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1,000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girls and boys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very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owner of the athletic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roar of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answer to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3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walks with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arms+2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owning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girl/boy relative owning a bookbag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participants in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male relative owing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with a 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1:00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flying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quickly and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putting your foot on the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Plurals &amp; Possessive Nouns</dc:title>
  <dcterms:created xsi:type="dcterms:W3CDTF">2021-10-11T17:24:44Z</dcterms:created>
  <dcterms:modified xsi:type="dcterms:W3CDTF">2021-10-11T17:24:44Z</dcterms:modified>
</cp:coreProperties>
</file>