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Points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Colonel    </w:t>
      </w:r>
      <w:r>
        <w:t xml:space="preserve">   Councel    </w:t>
      </w:r>
      <w:r>
        <w:t xml:space="preserve">   Council    </w:t>
      </w:r>
      <w:r>
        <w:t xml:space="preserve">   Currants    </w:t>
      </w:r>
      <w:r>
        <w:t xml:space="preserve">   Current    </w:t>
      </w:r>
      <w:r>
        <w:t xml:space="preserve">   Kernel    </w:t>
      </w:r>
      <w:r>
        <w:t xml:space="preserve">   Manner    </w:t>
      </w:r>
      <w:r>
        <w:t xml:space="preserve">   Manor    </w:t>
      </w:r>
      <w:r>
        <w:t xml:space="preserve">   Peer    </w:t>
      </w:r>
      <w:r>
        <w:t xml:space="preserve">   Pier    </w:t>
      </w:r>
      <w:r>
        <w:t xml:space="preserve">   Pole    </w:t>
      </w:r>
      <w:r>
        <w:t xml:space="preserve">   Poll    </w:t>
      </w:r>
      <w:r>
        <w:t xml:space="preserve">   Pray    </w:t>
      </w:r>
      <w:r>
        <w:t xml:space="preserve">   Presence    </w:t>
      </w:r>
      <w:r>
        <w:t xml:space="preserve">   Presents    </w:t>
      </w:r>
      <w:r>
        <w:t xml:space="preserve">   Prey    </w:t>
      </w:r>
      <w:r>
        <w:t xml:space="preserve">   Stationary    </w:t>
      </w:r>
      <w:r>
        <w:t xml:space="preserve">   Stationery    </w:t>
      </w:r>
      <w:r>
        <w:t xml:space="preserve">   Suite    </w:t>
      </w:r>
      <w:r>
        <w:t xml:space="preserve">   Sweet    </w:t>
      </w:r>
      <w:r>
        <w:t xml:space="preserve">   Waist    </w:t>
      </w:r>
      <w:r>
        <w:t xml:space="preserve">   Waste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Points</dc:title>
  <dcterms:created xsi:type="dcterms:W3CDTF">2021-10-11T17:35:05Z</dcterms:created>
  <dcterms:modified xsi:type="dcterms:W3CDTF">2021-10-11T17:35:05Z</dcterms:modified>
</cp:coreProperties>
</file>