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hey    </w:t>
      </w:r>
      <w:r>
        <w:t xml:space="preserve">   stayed    </w:t>
      </w:r>
      <w:r>
        <w:t xml:space="preserve">   change    </w:t>
      </w:r>
      <w:r>
        <w:t xml:space="preserve">   neighbor    </w:t>
      </w:r>
      <w:r>
        <w:t xml:space="preserve">   puppy    </w:t>
      </w:r>
      <w:r>
        <w:t xml:space="preserve">   sunny    </w:t>
      </w:r>
      <w:r>
        <w:t xml:space="preserve">   lucky    </w:t>
      </w:r>
      <w:r>
        <w:t xml:space="preserve">   ugly    </w:t>
      </w:r>
      <w:r>
        <w:t xml:space="preserve">   chocolate    </w:t>
      </w:r>
      <w:r>
        <w:t xml:space="preserve">   dock    </w:t>
      </w:r>
      <w:r>
        <w:t xml:space="preserve">   bottom    </w:t>
      </w:r>
      <w:r>
        <w:t xml:space="preserve">   holiday    </w:t>
      </w:r>
      <w:r>
        <w:t xml:space="preserve">   hospital    </w:t>
      </w:r>
      <w:r>
        <w:t xml:space="preserve">   hockey    </w:t>
      </w:r>
      <w:r>
        <w:t xml:space="preserve">   witch    </w:t>
      </w:r>
      <w:r>
        <w:t xml:space="preserve">   since    </w:t>
      </w:r>
      <w:r>
        <w:t xml:space="preserve">   which    </w:t>
      </w:r>
      <w:r>
        <w:t xml:space="preserve">   sketch    </w:t>
      </w:r>
      <w:r>
        <w:t xml:space="preserve">   neglect    </w:t>
      </w:r>
      <w:r>
        <w:t xml:space="preserve">   velvet    </w:t>
      </w:r>
      <w:r>
        <w:t xml:space="preserve">   else    </w:t>
      </w:r>
      <w:r>
        <w:t xml:space="preserve">   gem    </w:t>
      </w:r>
      <w:r>
        <w:t xml:space="preserve">   yelled    </w:t>
      </w:r>
      <w:r>
        <w:t xml:space="preserve">   kept    </w:t>
      </w:r>
      <w:r>
        <w:t xml:space="preserve">   elephant    </w:t>
      </w:r>
      <w:r>
        <w:t xml:space="preserve">   except    </w:t>
      </w:r>
      <w:r>
        <w:t xml:space="preserve">   catch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Power</dc:title>
  <dcterms:created xsi:type="dcterms:W3CDTF">2021-10-11T17:34:26Z</dcterms:created>
  <dcterms:modified xsi:type="dcterms:W3CDTF">2021-10-11T17:34:26Z</dcterms:modified>
</cp:coreProperties>
</file>