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climb    </w:t>
      </w:r>
      <w:r>
        <w:t xml:space="preserve">   crumb    </w:t>
      </w:r>
      <w:r>
        <w:t xml:space="preserve">   him    </w:t>
      </w:r>
      <w:r>
        <w:t xml:space="preserve">   lamb    </w:t>
      </w:r>
      <w:r>
        <w:t xml:space="preserve">   plumber    </w:t>
      </w:r>
      <w:r>
        <w:t xml:space="preserve">   thumb    </w:t>
      </w:r>
      <w:r>
        <w:t xml:space="preserve">   water    </w:t>
      </w:r>
      <w:r>
        <w:t xml:space="preserve">   wrap    </w:t>
      </w:r>
      <w:r>
        <w:t xml:space="preserve">   wrist    </w:t>
      </w:r>
      <w:r>
        <w:t xml:space="preserve">   write    </w:t>
      </w:r>
      <w:r>
        <w:t xml:space="preserve">   written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</dc:title>
  <dcterms:created xsi:type="dcterms:W3CDTF">2021-10-11T17:35:39Z</dcterms:created>
  <dcterms:modified xsi:type="dcterms:W3CDTF">2021-10-11T17:35:39Z</dcterms:modified>
</cp:coreProperties>
</file>