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p>
      <w:pPr>
        <w:pStyle w:val="Questions"/>
      </w:pPr>
      <w:r>
        <w:t xml:space="preserve">1. OSERMB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YLXYL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TICNATRAC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EAMDBRKIS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CRIMNOLTAOPA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GICONALR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GIERULLRA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SSHAETNEYSI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CALIBUMO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STCSRRAPINAEEN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ISBNNTITALUA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SOICSDUISN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RTTCNEENAOC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EMAREMNTEOS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CAIOINUMITTPLL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CTIAFETR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NNMEAOACR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SVNEAARD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ORENMDISAEM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QUTEORA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2021-10-11T17:35:57Z</dcterms:created>
  <dcterms:modified xsi:type="dcterms:W3CDTF">2021-10-11T17:35:57Z</dcterms:modified>
</cp:coreProperties>
</file>