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garbage    </w:t>
      </w:r>
      <w:r>
        <w:t xml:space="preserve">   instrument    </w:t>
      </w:r>
      <w:r>
        <w:t xml:space="preserve">   assignment    </w:t>
      </w:r>
      <w:r>
        <w:t xml:space="preserve">   measurement    </w:t>
      </w:r>
      <w:r>
        <w:t xml:space="preserve">   document    </w:t>
      </w:r>
      <w:r>
        <w:t xml:space="preserve">   postage    </w:t>
      </w:r>
      <w:r>
        <w:t xml:space="preserve">   bandage    </w:t>
      </w:r>
      <w:r>
        <w:t xml:space="preserve">   marriage    </w:t>
      </w:r>
      <w:r>
        <w:t xml:space="preserve">   courage    </w:t>
      </w:r>
      <w:r>
        <w:t xml:space="preserve">   mileage    </w:t>
      </w:r>
      <w:r>
        <w:t xml:space="preserve">   excitement    </w:t>
      </w:r>
      <w:r>
        <w:t xml:space="preserve">   development    </w:t>
      </w:r>
      <w:r>
        <w:t xml:space="preserve">   garage    </w:t>
      </w:r>
      <w:r>
        <w:t xml:space="preserve">   experiment    </w:t>
      </w:r>
      <w:r>
        <w:t xml:space="preserve">   carriage    </w:t>
      </w:r>
      <w:r>
        <w:t xml:space="preserve">   advantage    </w:t>
      </w:r>
      <w:r>
        <w:t xml:space="preserve">   equipment    </w:t>
      </w:r>
      <w:r>
        <w:t xml:space="preserve">   passage    </w:t>
      </w:r>
      <w:r>
        <w:t xml:space="preserve">   appointment    </w:t>
      </w:r>
      <w:r>
        <w:t xml:space="preserve">   advancement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Practice</dc:title>
  <dcterms:created xsi:type="dcterms:W3CDTF">2021-10-11T17:35:00Z</dcterms:created>
  <dcterms:modified xsi:type="dcterms:W3CDTF">2021-10-11T17:35:00Z</dcterms:modified>
</cp:coreProperties>
</file>