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indigenous    </w:t>
      </w:r>
      <w:r>
        <w:t xml:space="preserve">   quintessence    </w:t>
      </w:r>
      <w:r>
        <w:t xml:space="preserve">   synchronicity    </w:t>
      </w:r>
      <w:r>
        <w:t xml:space="preserve">   ameliorate    </w:t>
      </w:r>
      <w:r>
        <w:t xml:space="preserve">   nescience    </w:t>
      </w:r>
      <w:r>
        <w:t xml:space="preserve">   perogative    </w:t>
      </w:r>
      <w:r>
        <w:t xml:space="preserve">   escapade    </w:t>
      </w:r>
      <w:r>
        <w:t xml:space="preserve">   duplicitous    </w:t>
      </w:r>
      <w:r>
        <w:t xml:space="preserve">   regurgitation    </w:t>
      </w:r>
      <w:r>
        <w:t xml:space="preserve">   vulnerary    </w:t>
      </w:r>
      <w:r>
        <w:t xml:space="preserve">   munificent    </w:t>
      </w:r>
      <w:r>
        <w:t xml:space="preserve">   persnickety    </w:t>
      </w:r>
      <w:r>
        <w:t xml:space="preserve">   bibliotheca    </w:t>
      </w:r>
      <w:r>
        <w:t xml:space="preserve">   paragon    </w:t>
      </w:r>
      <w:r>
        <w:t xml:space="preserve">   megalomania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Practice</dc:title>
  <dcterms:created xsi:type="dcterms:W3CDTF">2021-10-11T17:34:23Z</dcterms:created>
  <dcterms:modified xsi:type="dcterms:W3CDTF">2021-10-11T17:34:23Z</dcterms:modified>
</cp:coreProperties>
</file>