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to you go to bed at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always tell the truth and not____ to your  parents.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forget to water your plants, they will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lot on my _____ today and can"t focus.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write with your left hand or your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stayed up past __________ yesterday and was tired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had a______ or small problem with my homework.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boys had a ________ over who would get the new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had to get new glasses because my eye______ was getting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teacher wants it _________ during a test.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to _____ your shoes is a great skill.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________ leaves the airport at 9:00 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cannot see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eat pumpkin  ______ on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new shoes were very ______ and made my feet hurt.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haunted house was very 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 be able to go if I finish my 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my chicken wings with a ______ sauce.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hope i can ______ my way to the store.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____flies the plane.</w:t>
            </w:r>
          </w:p>
        </w:tc>
      </w:tr>
    </w:tbl>
    <w:p>
      <w:pPr>
        <w:pStyle w:val="WordBankSmall"/>
      </w:pPr>
      <w:r>
        <w:t xml:space="preserve">   pie    </w:t>
      </w:r>
      <w:r>
        <w:t xml:space="preserve">   lie    </w:t>
      </w:r>
      <w:r>
        <w:t xml:space="preserve">   tie    </w:t>
      </w:r>
      <w:r>
        <w:t xml:space="preserve">   die    </w:t>
      </w:r>
      <w:r>
        <w:t xml:space="preserve">   mild    </w:t>
      </w:r>
      <w:r>
        <w:t xml:space="preserve">   mind    </w:t>
      </w:r>
      <w:r>
        <w:t xml:space="preserve">   pilot    </w:t>
      </w:r>
      <w:r>
        <w:t xml:space="preserve">   blind    </w:t>
      </w:r>
      <w:r>
        <w:t xml:space="preserve">   find    </w:t>
      </w:r>
      <w:r>
        <w:t xml:space="preserve">   silent    </w:t>
      </w:r>
      <w:r>
        <w:t xml:space="preserve">   slight    </w:t>
      </w:r>
      <w:r>
        <w:t xml:space="preserve">   flight    </w:t>
      </w:r>
      <w:r>
        <w:t xml:space="preserve">   midnight    </w:t>
      </w:r>
      <w:r>
        <w:t xml:space="preserve">   sight    </w:t>
      </w:r>
      <w:r>
        <w:t xml:space="preserve">   fight    </w:t>
      </w:r>
      <w:r>
        <w:t xml:space="preserve">   tight    </w:t>
      </w:r>
      <w:r>
        <w:t xml:space="preserve">   might    </w:t>
      </w:r>
      <w:r>
        <w:t xml:space="preserve">   night    </w:t>
      </w:r>
      <w:r>
        <w:t xml:space="preserve">   frightening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</dc:title>
  <dcterms:created xsi:type="dcterms:W3CDTF">2021-10-11T17:35:27Z</dcterms:created>
  <dcterms:modified xsi:type="dcterms:W3CDTF">2021-10-11T17:35:27Z</dcterms:modified>
</cp:coreProperties>
</file>