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Practice 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Cars, buses, and airplanes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 of activities to be done or things to be achieved.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________________ was so close, we were afraid it might strike a tree or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_____________ that we not disturb the hornets' nest.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or process of making clear in speech or writing.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Leaving nothing out; complete.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thing that is annoying.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who make the laws for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a _____________ of lessons, the school day would be boring.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Awake; able to feel, think, hear, and see.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Practice Crossword Challenge</dc:title>
  <dcterms:created xsi:type="dcterms:W3CDTF">2021-10-11T17:35:56Z</dcterms:created>
  <dcterms:modified xsi:type="dcterms:W3CDTF">2021-10-11T17:35:56Z</dcterms:modified>
</cp:coreProperties>
</file>