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Practice – Homophones -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Let's go down shopping ___ number 32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give you ___ on how to improve your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Let's get ready to go to the ___ of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you just say that rude comment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window was open so there was a ___ coming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bus was ___, waiting for the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going to the dentistry ___ to get my teeth checked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don't like goimg to the ___ as I hate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that standing by the 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to  ___  my spellings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 the ruler to Izzy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pencil is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aren't  ___ to come on the school trip without permission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we change the ___ number on my laptop?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 Horne asked us to check the ___ list to make sure that we were all equipped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send you a ___ letter right 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ice - cream for ___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looked ___ the dreadful traffic on the way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 you in advance, stay away from the dangerous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will have ___ in the morning please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 – Homophones - Crossword </dc:title>
  <dcterms:created xsi:type="dcterms:W3CDTF">2021-10-11T17:35:51Z</dcterms:created>
  <dcterms:modified xsi:type="dcterms:W3CDTF">2021-10-11T17:35:51Z</dcterms:modified>
</cp:coreProperties>
</file>