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Practice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stitches    </w:t>
      </w:r>
      <w:r>
        <w:t xml:space="preserve">   bikes    </w:t>
      </w:r>
      <w:r>
        <w:t xml:space="preserve">   fences    </w:t>
      </w:r>
      <w:r>
        <w:t xml:space="preserve">   boxes    </w:t>
      </w:r>
      <w:r>
        <w:t xml:space="preserve">   bells    </w:t>
      </w:r>
      <w:r>
        <w:t xml:space="preserve">   jets    </w:t>
      </w:r>
      <w:r>
        <w:t xml:space="preserve">   names    </w:t>
      </w:r>
      <w:r>
        <w:t xml:space="preserve">   dresses    </w:t>
      </w:r>
      <w:r>
        <w:t xml:space="preserve">   wishes    </w:t>
      </w:r>
      <w:r>
        <w:t xml:space="preserve">   eggs    </w:t>
      </w:r>
      <w:r>
        <w:t xml:space="preserve">   more    </w:t>
      </w:r>
      <w:r>
        <w:t xml:space="preserve">   to    </w:t>
      </w:r>
      <w:r>
        <w:t xml:space="preserve">   some    </w:t>
      </w:r>
      <w:r>
        <w:t xml:space="preserve">   kind    </w:t>
      </w:r>
      <w:r>
        <w:t xml:space="preserve">   Another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Practice </dc:title>
  <dcterms:created xsi:type="dcterms:W3CDTF">2021-10-11T17:34:36Z</dcterms:created>
  <dcterms:modified xsi:type="dcterms:W3CDTF">2021-10-11T17:34:36Z</dcterms:modified>
</cp:coreProperties>
</file>