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Practise</w:t>
      </w:r>
    </w:p>
    <w:p>
      <w:pPr>
        <w:pStyle w:val="Questions"/>
      </w:pPr>
      <w:r>
        <w:t xml:space="preserve">1. DENNUTREHA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MAETIELMDIY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YARSYDEET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ESPRHE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USMCLE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TCNEAIN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WSNTASIORD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TTEDYNII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ECSENIR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TWRMOORO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Practise</dc:title>
  <dcterms:created xsi:type="dcterms:W3CDTF">2021-10-11T17:35:23Z</dcterms:created>
  <dcterms:modified xsi:type="dcterms:W3CDTF">2021-10-11T17:35:23Z</dcterms:modified>
</cp:coreProperties>
</file>