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Practise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bruise    </w:t>
      </w:r>
      <w:r>
        <w:t xml:space="preserve">   bargain    </w:t>
      </w:r>
      <w:r>
        <w:t xml:space="preserve">   awkward    </w:t>
      </w:r>
      <w:r>
        <w:t xml:space="preserve">   average    </w:t>
      </w:r>
      <w:r>
        <w:t xml:space="preserve">   available    </w:t>
      </w:r>
      <w:r>
        <w:t xml:space="preserve">   commercial    </w:t>
      </w:r>
      <w:r>
        <w:t xml:space="preserve">   solemn    </w:t>
      </w:r>
      <w:r>
        <w:t xml:space="preserve">   comfortable    </w:t>
      </w:r>
      <w:r>
        <w:t xml:space="preserve">   rough    </w:t>
      </w:r>
      <w:r>
        <w:t xml:space="preserve">   precious    </w:t>
      </w:r>
      <w:r>
        <w:t xml:space="preserve">   partial    </w:t>
      </w:r>
      <w:r>
        <w:t xml:space="preserve">   horrible    </w:t>
      </w:r>
      <w:r>
        <w:t xml:space="preserve">   reliable    </w:t>
      </w:r>
      <w:r>
        <w:t xml:space="preserve">   environment    </w:t>
      </w:r>
      <w:r>
        <w:t xml:space="preserve">   through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Practise</dc:title>
  <dcterms:created xsi:type="dcterms:W3CDTF">2021-10-11T17:35:37Z</dcterms:created>
  <dcterms:modified xsi:type="dcterms:W3CDTF">2021-10-11T17:35:37Z</dcterms:modified>
</cp:coreProperties>
</file>