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Pre-fixes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craziness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not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get out of the car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nonspeaking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unfasten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 to fulfill the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 in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incapacitate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Pre-fixes</dc:title>
  <dcterms:created xsi:type="dcterms:W3CDTF">2021-10-11T17:34:47Z</dcterms:created>
  <dcterms:modified xsi:type="dcterms:W3CDTF">2021-10-11T17:34:47Z</dcterms:modified>
</cp:coreProperties>
</file>