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Prefixes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 _______ to travel through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earthquake, the building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Brieclee gets upset when you ______ her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_______ me for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have no _____ answers, you make 100%.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____ to help the injured lady.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be _____ with elderly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shadow vanished and suddenly ________ed.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excuse for being late was really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fast food all the time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the old building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Thirteen inches is ___ to a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 batteries that you can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Prefixes Review</dc:title>
  <dcterms:created xsi:type="dcterms:W3CDTF">2021-10-11T17:34:40Z</dcterms:created>
  <dcterms:modified xsi:type="dcterms:W3CDTF">2021-10-11T17:34:40Z</dcterms:modified>
</cp:coreProperties>
</file>