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Prefixes dis-, ex-, inter-</w:t>
      </w:r>
    </w:p>
    <w:p>
      <w:pPr>
        <w:pStyle w:val="Questions"/>
      </w:pPr>
      <w:r>
        <w:t xml:space="preserve">1. TAMSREHOTT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TCIUOTAMA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CIOOBLOGYRMI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GRAHEYOGP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YGLEOOG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EOMTERGY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OELTYOCGHN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LGYOAPO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MBIOLTUOAE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OLHSYCPOGY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OCRYCEADM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OOGNCRHOYL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SORITARAYCC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DCMREIOACT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METEREMHROT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OTYOMHLYG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RTHMEOS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Prefixes dis-, ex-, inter-</dc:title>
  <dcterms:created xsi:type="dcterms:W3CDTF">2021-10-11T17:45:31Z</dcterms:created>
  <dcterms:modified xsi:type="dcterms:W3CDTF">2021-10-11T17:45:31Z</dcterms:modified>
</cp:coreProperties>
</file>