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Compassionately    </w:t>
      </w:r>
      <w:r>
        <w:t xml:space="preserve">   Conscious    </w:t>
      </w:r>
      <w:r>
        <w:t xml:space="preserve">   catastrophic    </w:t>
      </w:r>
      <w:r>
        <w:t xml:space="preserve">   integrated    </w:t>
      </w:r>
      <w:r>
        <w:t xml:space="preserve">   Thesaurus    </w:t>
      </w:r>
      <w:r>
        <w:t xml:space="preserve">   Luscious    </w:t>
      </w:r>
      <w:r>
        <w:t xml:space="preserve">   Waive    </w:t>
      </w:r>
      <w:r>
        <w:t xml:space="preserve">   Vague    </w:t>
      </w:r>
      <w:r>
        <w:t xml:space="preserve">   Carnivorous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Puzzle</dc:title>
  <dcterms:created xsi:type="dcterms:W3CDTF">2021-10-11T17:34:24Z</dcterms:created>
  <dcterms:modified xsi:type="dcterms:W3CDTF">2021-10-11T17:34:24Z</dcterms:modified>
</cp:coreProperties>
</file>