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examine in detail with careful or critical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emphasis to; lay stress upon;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or affording satisfaction; fulfilling all demands or requirements: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obtain exclusive possession of; keep entirely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style of speaking or writing as dependent upon choice of words: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of, pertaining to, characterized by, or of the nature of a revolution, or a sudden, complete, or marked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come 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or relating to the senses or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send or receive by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 or concerned with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admit you are wrong; say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do something in place of on short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revealed or disclosed, especially a striking disclosure, as of something not before realized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according to or depending on custom; usual;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that inspires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to a condition of helpless stoppage, inactivity, or inability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authoritatively ordered; obligatory; 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left out, not done, or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decline or disintegration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coming of one person or thing after another in order, sequence, or in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deducting;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or of the nature of books and writings, especially those classed as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into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clause in a legal instrument, a law, etc., providing for a particular matter; stipulation; proviso.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serving or used to introduce; preliminary;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style of speaking or writing as dependent upon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ownership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project undertaken or to be undertaken, especially one that is important or difficult or that requires boldness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existing, occurring, or living at the same time; belonging to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person's usual or principal work or business, especially as a means of earning a living; vocation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Puzzle</dc:title>
  <dcterms:created xsi:type="dcterms:W3CDTF">2021-10-11T17:36:10Z</dcterms:created>
  <dcterms:modified xsi:type="dcterms:W3CDTF">2021-10-11T17:36:10Z</dcterms:modified>
</cp:coreProperties>
</file>