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Forklifts do this to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Construction workers ______________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do this to your trophies.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 a model battleship.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band is going to play _________ on tv.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Soccer needs some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breath of sadness, relief, or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standard measurement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Puzzle</dc:title>
  <dcterms:created xsi:type="dcterms:W3CDTF">2021-10-11T17:35:14Z</dcterms:created>
  <dcterms:modified xsi:type="dcterms:W3CDTF">2021-10-11T17:35:14Z</dcterms:modified>
</cp:coreProperties>
</file>