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Spelling: Puzzle Maker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waiter    </w:t>
      </w:r>
      <w:r>
        <w:t xml:space="preserve">   explorer    </w:t>
      </w:r>
      <w:r>
        <w:t xml:space="preserve">   interesting    </w:t>
      </w:r>
      <w:r>
        <w:t xml:space="preserve">   possible    </w:t>
      </w:r>
      <w:r>
        <w:t xml:space="preserve">   again    </w:t>
      </w:r>
      <w:r>
        <w:t xml:space="preserve">   through    </w:t>
      </w:r>
      <w:r>
        <w:t xml:space="preserve">   threw    </w:t>
      </w:r>
      <w:r>
        <w:t xml:space="preserve">   accuser    </w:t>
      </w:r>
      <w:r>
        <w:t xml:space="preserve">   carpenter    </w:t>
      </w:r>
      <w:r>
        <w:t xml:space="preserve">   illustrator    </w:t>
      </w:r>
      <w:r>
        <w:t xml:space="preserve">   author    </w:t>
      </w:r>
      <w:r>
        <w:t xml:space="preserve">   survivor    </w:t>
      </w:r>
      <w:r>
        <w:t xml:space="preserve">   composer    </w:t>
      </w:r>
      <w:r>
        <w:t xml:space="preserve">   conductor    </w:t>
      </w:r>
      <w:r>
        <w:t xml:space="preserve">   consumer    </w:t>
      </w:r>
      <w:r>
        <w:t xml:space="preserve">   producer    </w:t>
      </w:r>
      <w:r>
        <w:t xml:space="preserve">   soldier    </w:t>
      </w:r>
      <w:r>
        <w:t xml:space="preserve">   director    </w:t>
      </w:r>
      <w:r>
        <w:t xml:space="preserve">   teacher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Spelling: Puzzle Maker</dc:title>
  <dcterms:created xsi:type="dcterms:W3CDTF">2021-10-11T17:45:15Z</dcterms:created>
  <dcterms:modified xsi:type="dcterms:W3CDTF">2021-10-11T17:45:15Z</dcterms:modified>
</cp:coreProperties>
</file>