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Ethnic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Emphasis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Phenomenal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Athlete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Approach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Ostrich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Although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Charity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Shovel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Chapter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December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Attach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Chimpanzee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Challenge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Hyphen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Sophomore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Python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Establish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Northern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Pharmacy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Astonish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Southern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Chosen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Shatter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Quiz</dc:title>
  <dcterms:created xsi:type="dcterms:W3CDTF">2021-10-11T17:35:39Z</dcterms:created>
  <dcterms:modified xsi:type="dcterms:W3CDTF">2021-10-11T17:35:39Z</dcterms:modified>
</cp:coreProperties>
</file>