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produce 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 times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meals are prepared, sold and 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stick or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touched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</dc:title>
  <dcterms:created xsi:type="dcterms:W3CDTF">2021-10-11T17:34:55Z</dcterms:created>
  <dcterms:modified xsi:type="dcterms:W3CDTF">2021-10-11T17:34:55Z</dcterms:modified>
</cp:coreProperties>
</file>