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touched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of admiration or congratulations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plan, invent or scheme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genuine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 of an administrative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additional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working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successfully completed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quote, to summon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suitable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work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certainly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Quiz </dc:title>
  <dcterms:created xsi:type="dcterms:W3CDTF">2021-10-11T17:34:59Z</dcterms:created>
  <dcterms:modified xsi:type="dcterms:W3CDTF">2021-10-11T17:34:59Z</dcterms:modified>
</cp:coreProperties>
</file>