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 October 28th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 something especially by using ropes or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or providing many desires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bluish-green stone used in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out,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sink, bend, or hang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shows where an area ends and another area begins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plant with hard hallow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shellfish that has a rough shell with two parts and that is eaten both cooked and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uncertain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involved with or friendly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cruel or dishonest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next to or joined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tight from being pulled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 October 28th</dc:title>
  <dcterms:created xsi:type="dcterms:W3CDTF">2021-10-11T17:34:44Z</dcterms:created>
  <dcterms:modified xsi:type="dcterms:W3CDTF">2021-10-11T17:34:44Z</dcterms:modified>
</cp:coreProperties>
</file>