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RABBIT RULE word's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butter    </w:t>
      </w:r>
      <w:r>
        <w:t xml:space="preserve">   button    </w:t>
      </w:r>
      <w:r>
        <w:t xml:space="preserve">   clutter    </w:t>
      </w:r>
      <w:r>
        <w:t xml:space="preserve">   comment    </w:t>
      </w:r>
      <w:r>
        <w:t xml:space="preserve">   cotton    </w:t>
      </w:r>
      <w:r>
        <w:t xml:space="preserve">   follow    </w:t>
      </w:r>
      <w:r>
        <w:t xml:space="preserve">   fossil    </w:t>
      </w:r>
      <w:r>
        <w:t xml:space="preserve">   happen    </w:t>
      </w:r>
      <w:r>
        <w:t xml:space="preserve">   ladder    </w:t>
      </w:r>
      <w:r>
        <w:t xml:space="preserve">   lesson    </w:t>
      </w:r>
      <w:r>
        <w:t xml:space="preserve">   puppy    </w:t>
      </w:r>
      <w:r>
        <w:t xml:space="preserve">   shatter    </w:t>
      </w:r>
      <w:r>
        <w:t xml:space="preserve">   sudden    </w:t>
      </w:r>
      <w:r>
        <w:t xml:space="preserve">   traffic    </w:t>
      </w:r>
      <w:r>
        <w:t xml:space="preserve">   tunnel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RABBIT RULE word's</dc:title>
  <dcterms:created xsi:type="dcterms:W3CDTF">2021-10-11T17:35:37Z</dcterms:created>
  <dcterms:modified xsi:type="dcterms:W3CDTF">2021-10-11T17:35:37Z</dcterms:modified>
</cp:coreProperties>
</file>