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used for a specific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as an indication of achievement, not requiring the usual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request to authority asking for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return to its original shape after being stretched, bent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 relationship for the purpose of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endured; unbearable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traditonal knowledge 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esteemed, honored,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restore to normal use or healthy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thin, seasoned broth flavored with chicken or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 from one's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fully occupy,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needed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bought and sold that is useful or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or draw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2021-10-11T17:35:44Z</dcterms:created>
  <dcterms:modified xsi:type="dcterms:W3CDTF">2021-10-11T17:35:44Z</dcterms:modified>
</cp:coreProperties>
</file>