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over    </w:t>
      </w:r>
      <w:r>
        <w:t xml:space="preserve">   girls    </w:t>
      </w:r>
      <w:r>
        <w:t xml:space="preserve">   boys    </w:t>
      </w:r>
      <w:r>
        <w:t xml:space="preserve">   puppy    </w:t>
      </w:r>
      <w:r>
        <w:t xml:space="preserve">   any    </w:t>
      </w:r>
      <w:r>
        <w:t xml:space="preserve">   know    </w:t>
      </w:r>
      <w:r>
        <w:t xml:space="preserve">   apples    </w:t>
      </w:r>
      <w:r>
        <w:t xml:space="preserve">   friend    </w:t>
      </w:r>
      <w:r>
        <w:t xml:space="preserve">   would    </w:t>
      </w:r>
      <w:r>
        <w:t xml:space="preserve">   could    </w:t>
      </w:r>
      <w:r>
        <w:t xml:space="preserve">   should    </w:t>
      </w:r>
      <w:r>
        <w:t xml:space="preserve">   many    </w:t>
      </w:r>
      <w:r>
        <w:t xml:space="preserve">   sunny    </w:t>
      </w:r>
      <w:r>
        <w:t xml:space="preserve">   very    </w:t>
      </w:r>
      <w:r>
        <w:t xml:space="preserve">   learn    </w:t>
      </w:r>
      <w:r>
        <w:t xml:space="preserve">   school    </w:t>
      </w:r>
      <w:r>
        <w:t xml:space="preserve">   teacher    </w:t>
      </w:r>
      <w:r>
        <w:t xml:space="preserve">   games    </w:t>
      </w:r>
      <w:r>
        <w:t xml:space="preserve">   riding    </w:t>
      </w:r>
      <w:r>
        <w:t xml:space="preserve">   ride    </w:t>
      </w:r>
      <w:r>
        <w:t xml:space="preserve">   writing    </w:t>
      </w:r>
      <w:r>
        <w:t xml:space="preserve">   write    </w:t>
      </w:r>
      <w:r>
        <w:t xml:space="preserve">   raining    </w:t>
      </w:r>
      <w:r>
        <w:t xml:space="preserve">   rain    </w:t>
      </w:r>
      <w:r>
        <w:t xml:space="preserve">   sending    </w:t>
      </w:r>
      <w:r>
        <w:t xml:space="preserve">   send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 </dc:title>
  <dcterms:created xsi:type="dcterms:W3CDTF">2021-10-11T17:35:47Z</dcterms:created>
  <dcterms:modified xsi:type="dcterms:W3CDTF">2021-10-11T17:35:47Z</dcterms:modified>
</cp:coreProperties>
</file>