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row    </w:t>
      </w:r>
      <w:r>
        <w:t xml:space="preserve">   most    </w:t>
      </w:r>
      <w:r>
        <w:t xml:space="preserve">   cost    </w:t>
      </w:r>
      <w:r>
        <w:t xml:space="preserve">   home    </w:t>
      </w:r>
      <w:r>
        <w:t xml:space="preserve">   boat    </w:t>
      </w:r>
      <w:r>
        <w:t xml:space="preserve">   old    </w:t>
      </w:r>
      <w:r>
        <w:t xml:space="preserve">   note    </w:t>
      </w:r>
      <w:r>
        <w:t xml:space="preserve">   snow    </w:t>
      </w:r>
      <w:r>
        <w:t xml:space="preserve">   soft    </w:t>
      </w:r>
      <w:r>
        <w:t xml:space="preserve">   oak    </w:t>
      </w:r>
      <w:r>
        <w:t xml:space="preserve">   does    </w:t>
      </w:r>
      <w:r>
        <w:t xml:space="preserve">   time    </w:t>
      </w:r>
      <w:r>
        <w:t xml:space="preserve">   tie    </w:t>
      </w:r>
      <w:r>
        <w:t xml:space="preserve">   lie    </w:t>
      </w:r>
      <w:r>
        <w:t xml:space="preserve">   pine    </w:t>
      </w:r>
      <w:r>
        <w:t xml:space="preserve">   milk    </w:t>
      </w:r>
      <w:r>
        <w:t xml:space="preserve">   mild    </w:t>
      </w:r>
      <w:r>
        <w:t xml:space="preserve">   pie    </w:t>
      </w:r>
      <w:r>
        <w:t xml:space="preserve">   find    </w:t>
      </w:r>
      <w:r>
        <w:t xml:space="preserve">   gift    </w:t>
      </w:r>
      <w:r>
        <w:t xml:space="preserve">   we    </w:t>
      </w:r>
      <w:r>
        <w:t xml:space="preserve">   me    </w:t>
      </w:r>
      <w:r>
        <w:t xml:space="preserve">   each    </w:t>
      </w:r>
      <w:r>
        <w:t xml:space="preserve">   read    </w:t>
      </w:r>
      <w:r>
        <w:t xml:space="preserve">   week    </w:t>
      </w:r>
      <w:r>
        <w:t xml:space="preserve">   leaf    </w:t>
      </w:r>
      <w:r>
        <w:t xml:space="preserve">   need    </w:t>
      </w:r>
      <w:r>
        <w:t xml:space="preserve">   see    </w:t>
      </w:r>
      <w:r>
        <w:t xml:space="preserve">   team    </w:t>
      </w:r>
      <w:r>
        <w:t xml:space="preserve">   green    </w:t>
      </w:r>
      <w:r>
        <w:t xml:space="preserve">   says    </w:t>
      </w:r>
      <w:r>
        <w:t xml:space="preserve">   cake    </w:t>
      </w:r>
      <w:r>
        <w:t xml:space="preserve">   say    </w:t>
      </w:r>
      <w:r>
        <w:t xml:space="preserve">   rain    </w:t>
      </w:r>
      <w:r>
        <w:t xml:space="preserve">   made    </w:t>
      </w:r>
      <w:r>
        <w:t xml:space="preserve">   snail    </w:t>
      </w:r>
      <w:r>
        <w:t xml:space="preserve">   play    </w:t>
      </w:r>
      <w:r>
        <w:t xml:space="preserve">   wave    </w:t>
      </w:r>
      <w:r>
        <w:t xml:space="preserve">   sail    </w:t>
      </w:r>
      <w:r>
        <w:t xml:space="preserve">   day    </w:t>
      </w:r>
      <w:r>
        <w:t xml:space="preserve">   bug    </w:t>
      </w:r>
      <w:r>
        <w:t xml:space="preserve">   off    </w:t>
      </w:r>
      <w:r>
        <w:t xml:space="preserve">   hand    </w:t>
      </w:r>
      <w:r>
        <w:t xml:space="preserve">   sit    </w:t>
      </w:r>
      <w:r>
        <w:t xml:space="preserve">   box    </w:t>
      </w:r>
      <w:r>
        <w:t xml:space="preserve">   went    </w:t>
      </w:r>
      <w:r>
        <w:t xml:space="preserve">   run    </w:t>
      </w:r>
      <w:r>
        <w:t xml:space="preserve">   will    </w:t>
      </w:r>
      <w:r>
        <w:t xml:space="preserve">   let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2021-10-11T17:36:06Z</dcterms:created>
  <dcterms:modified xsi:type="dcterms:W3CDTF">2021-10-11T17:36:06Z</dcterms:modified>
</cp:coreProperties>
</file>