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 2 - 7th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massive, large-scale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away,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point of interest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 off or remove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expected outcome for a disease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flaws, delicate and 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motivated by achieving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absolute want, poverty-stricken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endurance, strength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that is needed,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uphold, support, maintain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settled state, 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sharp, high-pitched,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rudely or abruptly, without 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ruins,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authorize, allow, justify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 for sorrow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inconsistent with accepted ideas,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rejoicing, exultant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exact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decisive, momentous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dull, bleak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 to please, faultfinding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ill will, evil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persuade with soothing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 2 - 7th grade</dc:title>
  <dcterms:created xsi:type="dcterms:W3CDTF">2021-10-11T17:34:50Z</dcterms:created>
  <dcterms:modified xsi:type="dcterms:W3CDTF">2021-10-11T17:34:50Z</dcterms:modified>
</cp:coreProperties>
</file>