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YACHT    </w:t>
      </w:r>
      <w:r>
        <w:t xml:space="preserve">   WHISTLE    </w:t>
      </w:r>
      <w:r>
        <w:t xml:space="preserve">   SHELVES     </w:t>
      </w:r>
      <w:r>
        <w:t xml:space="preserve">   RHYTHM     </w:t>
      </w:r>
      <w:r>
        <w:t xml:space="preserve">   RESIGN    </w:t>
      </w:r>
      <w:r>
        <w:t xml:space="preserve">   PSYCHOLOGY     </w:t>
      </w:r>
      <w:r>
        <w:t xml:space="preserve">   PLUMBER     </w:t>
      </w:r>
      <w:r>
        <w:t xml:space="preserve">   LIGHTNING    </w:t>
      </w:r>
      <w:r>
        <w:t xml:space="preserve">   LENSES     </w:t>
      </w:r>
      <w:r>
        <w:t xml:space="preserve">   LAMB     </w:t>
      </w:r>
      <w:r>
        <w:t xml:space="preserve">   KNIFE    </w:t>
      </w:r>
      <w:r>
        <w:t xml:space="preserve">   KNEEL    </w:t>
      </w:r>
      <w:r>
        <w:t xml:space="preserve">   HONORABLE    </w:t>
      </w:r>
      <w:r>
        <w:t xml:space="preserve">   FLIGHT    </w:t>
      </w:r>
      <w:r>
        <w:t xml:space="preserve">   DEBRIS    </w:t>
      </w:r>
      <w:r>
        <w:t xml:space="preserve">   CRUMB    </w:t>
      </w:r>
      <w:r>
        <w:t xml:space="preserve">   CONDEMN    </w:t>
      </w:r>
      <w:r>
        <w:t xml:space="preserve">   CLIMB     </w:t>
      </w:r>
      <w:r>
        <w:t xml:space="preserve">   CHARACTER    </w:t>
      </w:r>
      <w:r>
        <w:t xml:space="preserve">   CASTLE    </w:t>
      </w:r>
      <w:r>
        <w:t xml:space="preserve">   CALF    </w:t>
      </w:r>
      <w:r>
        <w:t xml:space="preserve">   BUTCHER    </w:t>
      </w:r>
      <w:r>
        <w:t xml:space="preserve">   BATTERIES    </w:t>
      </w:r>
      <w:r>
        <w:t xml:space="preserve">   AUTUMN    </w:t>
      </w:r>
      <w:r>
        <w:t xml:space="preserve">   ASSIGNMENT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Review</dc:title>
  <dcterms:created xsi:type="dcterms:W3CDTF">2021-10-11T17:34:56Z</dcterms:created>
  <dcterms:modified xsi:type="dcterms:W3CDTF">2021-10-11T17:34:56Z</dcterms:modified>
</cp:coreProperties>
</file>