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favorite    </w:t>
      </w:r>
      <w:r>
        <w:t xml:space="preserve">   believes    </w:t>
      </w:r>
      <w:r>
        <w:t xml:space="preserve">   monkey    </w:t>
      </w:r>
      <w:r>
        <w:t xml:space="preserve">   secret    </w:t>
      </w:r>
      <w:r>
        <w:t xml:space="preserve">   pieces    </w:t>
      </w:r>
      <w:r>
        <w:t xml:space="preserve">   honey    </w:t>
      </w:r>
      <w:r>
        <w:t xml:space="preserve">   equal    </w:t>
      </w:r>
      <w:r>
        <w:t xml:space="preserve">   grief    </w:t>
      </w:r>
      <w:r>
        <w:t xml:space="preserve">   yield    </w:t>
      </w:r>
      <w:r>
        <w:t xml:space="preserve">   only    </w:t>
      </w:r>
      <w:r>
        <w:t xml:space="preserve">   between    </w:t>
      </w:r>
      <w:r>
        <w:t xml:space="preserve">   cleaned    </w:t>
      </w:r>
      <w:r>
        <w:t xml:space="preserve">   receive    </w:t>
      </w:r>
      <w:r>
        <w:t xml:space="preserve">   please    </w:t>
      </w:r>
      <w:r>
        <w:t xml:space="preserve">   speed    </w:t>
      </w:r>
      <w:r>
        <w:t xml:space="preserve">   reach    </w:t>
      </w:r>
      <w:r>
        <w:t xml:space="preserve">   mean    </w:t>
      </w:r>
      <w:r>
        <w:t xml:space="preserve">   steep    </w:t>
      </w:r>
      <w:r>
        <w:t xml:space="preserve">   easy    </w:t>
      </w:r>
      <w:r>
        <w:t xml:space="preserve">   leaf    </w:t>
      </w:r>
      <w:r>
        <w:t xml:space="preserve">   because    </w:t>
      </w:r>
      <w:r>
        <w:t xml:space="preserve">   skateboard    </w:t>
      </w:r>
      <w:r>
        <w:t xml:space="preserve">   forgave    </w:t>
      </w:r>
      <w:r>
        <w:t xml:space="preserve">   mistake    </w:t>
      </w:r>
      <w:r>
        <w:t xml:space="preserve">   playing    </w:t>
      </w:r>
      <w:r>
        <w:t xml:space="preserve">   safety    </w:t>
      </w:r>
      <w:r>
        <w:t xml:space="preserve">   acorn    </w:t>
      </w:r>
      <w:r>
        <w:t xml:space="preserve">   weigh    </w:t>
      </w:r>
      <w:r>
        <w:t xml:space="preserve">   steak    </w:t>
      </w:r>
      <w:r>
        <w:t xml:space="preserve">   lady    </w:t>
      </w:r>
      <w:r>
        <w:t xml:space="preserve">   during    </w:t>
      </w:r>
      <w:r>
        <w:t xml:space="preserve">   address    </w:t>
      </w:r>
      <w:r>
        <w:t xml:space="preserve">   matter    </w:t>
      </w:r>
      <w:r>
        <w:t xml:space="preserve">   yellow    </w:t>
      </w:r>
      <w:r>
        <w:t xml:space="preserve">   tennis    </w:t>
      </w:r>
      <w:r>
        <w:t xml:space="preserve">   block    </w:t>
      </w:r>
      <w:r>
        <w:t xml:space="preserve">   crush    </w:t>
      </w:r>
      <w:r>
        <w:t xml:space="preserve">   stilts    </w:t>
      </w:r>
      <w:r>
        <w:t xml:space="preserve">   skill    </w:t>
      </w:r>
      <w:r>
        <w:t xml:space="preserve">   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Review</dc:title>
  <dcterms:created xsi:type="dcterms:W3CDTF">2021-10-11T17:35:06Z</dcterms:created>
  <dcterms:modified xsi:type="dcterms:W3CDTF">2021-10-11T17:35:06Z</dcterms:modified>
</cp:coreProperties>
</file>