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Review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prodigal, extravagant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habitually inattentive, careless, irresponsible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joyful chuckle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costly, splendid, luxurious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assumed or supposed, accused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additional, helping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shine with a faint, flickering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claiming to be worthy of distinction, showy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vertical, precipitous, steep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collect, gather,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refinement, cultivated tastes, cosmopolitan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join, attach, connect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goad, spur, incentive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spirit, confidence,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authorize, enable, permit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Review Definitions</dc:title>
  <dcterms:created xsi:type="dcterms:W3CDTF">2021-10-11T17:35:45Z</dcterms:created>
  <dcterms:modified xsi:type="dcterms:W3CDTF">2021-10-11T17:35:45Z</dcterms:modified>
</cp:coreProperties>
</file>