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Review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cruise    </w:t>
      </w:r>
      <w:r>
        <w:t xml:space="preserve">   vacuum    </w:t>
      </w:r>
      <w:r>
        <w:t xml:space="preserve">   proof    </w:t>
      </w:r>
      <w:r>
        <w:t xml:space="preserve">   excuse    </w:t>
      </w:r>
      <w:r>
        <w:t xml:space="preserve">   perfume    </w:t>
      </w:r>
      <w:r>
        <w:t xml:space="preserve">   tying    </w:t>
      </w:r>
      <w:r>
        <w:t xml:space="preserve">   arrive    </w:t>
      </w:r>
      <w:r>
        <w:t xml:space="preserve">   fellow    </w:t>
      </w:r>
      <w:r>
        <w:t xml:space="preserve">   roam    </w:t>
      </w:r>
      <w:r>
        <w:t xml:space="preserve">   mighty    </w:t>
      </w:r>
      <w:r>
        <w:t xml:space="preserve">   locate    </w:t>
      </w:r>
      <w:r>
        <w:t xml:space="preserve">   steep    </w:t>
      </w:r>
      <w:r>
        <w:t xml:space="preserve">   gain    </w:t>
      </w:r>
      <w:r>
        <w:t xml:space="preserve">   favorite    </w:t>
      </w:r>
      <w:r>
        <w:t xml:space="preserve">   niece    </w:t>
      </w:r>
      <w:r>
        <w:t xml:space="preserve">   rapid    </w:t>
      </w:r>
      <w:r>
        <w:t xml:space="preserve">   blend    </w:t>
      </w:r>
      <w:r>
        <w:t xml:space="preserve">   suffix    </w:t>
      </w:r>
      <w:r>
        <w:t xml:space="preserve">   bonfire    </w:t>
      </w:r>
      <w:r>
        <w:t xml:space="preserve">   dismiss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Review Words </dc:title>
  <dcterms:created xsi:type="dcterms:W3CDTF">2021-10-11T17:35:37Z</dcterms:created>
  <dcterms:modified xsi:type="dcterms:W3CDTF">2021-10-11T17:35:37Z</dcterms:modified>
</cp:coreProperties>
</file>