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Review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like to eat chocolate ______," said Mrs. Panko.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"Don't _____ down on that tack!" said Emma 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"Good job! ____ yourself on the back!" said Zion.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"Jesus will ____ in my heart," said Amen Abera.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"Is The Cat in the ______ your favorite book?" asked Amy.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 be ____ to your brother!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Jesalee wrote a _______ to her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put a flower in a ____," said Minda.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 want one _________ of pizza, please," said Nahom.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"That small kitten is so _____," said Levi.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"I slept on a ___ when we went camping," said Emma Z.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"A _________ is 12 inches long," said Annelise.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"That man _______ that book. He's an author!" said Nuam.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kids slid down the water _______ into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"That book will not ____ in my backpack! It's too big," said Allie.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 are a _____ star!" said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"_________ houses are huge!" said Jack.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want to ____ next to Giulianna," said Joy.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McMillin has a dog who is her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Anaya will use scissors to ______ the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am _____ happy it is Monday," said Abel.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"That white ______ is named Fluffy," said Amen Asefa.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Kaleb's mom said, "Please ____ the table."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"Please put your ______ in the sink," said Ameyliah's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 will run away from the cat!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Review Words</dc:title>
  <dcterms:created xsi:type="dcterms:W3CDTF">2021-11-28T03:38:08Z</dcterms:created>
  <dcterms:modified xsi:type="dcterms:W3CDTF">2021-11-28T03:38:08Z</dcterms:modified>
</cp:coreProperties>
</file>