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are    </w:t>
      </w:r>
      <w:r>
        <w:t xml:space="preserve">   ask    </w:t>
      </w:r>
      <w:r>
        <w:t xml:space="preserve">   box    </w:t>
      </w:r>
      <w:r>
        <w:t xml:space="preserve">   but    </w:t>
      </w:r>
      <w:r>
        <w:t xml:space="preserve">   cut    </w:t>
      </w:r>
      <w:r>
        <w:t xml:space="preserve">   find    </w:t>
      </w:r>
      <w:r>
        <w:t xml:space="preserve">   First    </w:t>
      </w:r>
      <w:r>
        <w:t xml:space="preserve">   for    </w:t>
      </w:r>
      <w:r>
        <w:t xml:space="preserve">   friend    </w:t>
      </w:r>
      <w:r>
        <w:t xml:space="preserve">   good     </w:t>
      </w:r>
      <w:r>
        <w:t xml:space="preserve">   hard    </w:t>
      </w:r>
      <w:r>
        <w:t xml:space="preserve">   help    </w:t>
      </w:r>
      <w:r>
        <w:t xml:space="preserve">   her    </w:t>
      </w:r>
      <w:r>
        <w:t xml:space="preserve">   jump    </w:t>
      </w:r>
      <w:r>
        <w:t xml:space="preserve">   keep    </w:t>
      </w:r>
      <w:r>
        <w:t xml:space="preserve">   last    </w:t>
      </w:r>
      <w:r>
        <w:t xml:space="preserve">   let    </w:t>
      </w:r>
      <w:r>
        <w:t xml:space="preserve">   mom    </w:t>
      </w:r>
      <w:r>
        <w:t xml:space="preserve">   of    </w:t>
      </w:r>
      <w:r>
        <w:t xml:space="preserve">   off    </w:t>
      </w:r>
      <w:r>
        <w:t xml:space="preserve">   old    </w:t>
      </w:r>
      <w:r>
        <w:t xml:space="preserve">   or    </w:t>
      </w:r>
      <w:r>
        <w:t xml:space="preserve">   our    </w:t>
      </w:r>
      <w:r>
        <w:t xml:space="preserve">   out    </w:t>
      </w:r>
      <w:r>
        <w:t xml:space="preserve">   put    </w:t>
      </w:r>
      <w:r>
        <w:t xml:space="preserve">   run    </w:t>
      </w:r>
      <w:r>
        <w:t xml:space="preserve">   said    </w:t>
      </w:r>
      <w:r>
        <w:t xml:space="preserve">   she    </w:t>
      </w:r>
      <w:r>
        <w:t xml:space="preserve">   start    </w:t>
      </w:r>
      <w:r>
        <w:t xml:space="preserve">   stop    </w:t>
      </w:r>
      <w:r>
        <w:t xml:space="preserve">   sun    </w:t>
      </w:r>
      <w:r>
        <w:t xml:space="preserve">   them    </w:t>
      </w:r>
      <w:r>
        <w:t xml:space="preserve">   then    </w:t>
      </w:r>
      <w:r>
        <w:t xml:space="preserve">   us    </w:t>
      </w:r>
      <w:r>
        <w:t xml:space="preserve">   want    </w:t>
      </w:r>
      <w:r>
        <w:t xml:space="preserve">   went    </w:t>
      </w:r>
      <w:r>
        <w:t xml:space="preserve">   when    </w:t>
      </w:r>
      <w:r>
        <w:t xml:space="preserve">   yes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Review </dc:title>
  <dcterms:created xsi:type="dcterms:W3CDTF">2021-10-11T17:34:32Z</dcterms:created>
  <dcterms:modified xsi:type="dcterms:W3CDTF">2021-10-11T17:34:32Z</dcterms:modified>
</cp:coreProperties>
</file>