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watch the Spiderman ________ on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wind instrument made from a tube with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writes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of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eat _________ at the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like to swim in the_____.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baby___________ on the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 lands at the________.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eat with a knife and___________.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much________ your food before you swallow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stem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Flowers ______ in the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Southdowns College is my______.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stalk    </w:t>
      </w:r>
      <w:r>
        <w:t xml:space="preserve">   crawls    </w:t>
      </w:r>
      <w:r>
        <w:t xml:space="preserve">   airport    </w:t>
      </w:r>
      <w:r>
        <w:t xml:space="preserve">   Fork    </w:t>
      </w:r>
      <w:r>
        <w:t xml:space="preserve">   pool    </w:t>
      </w:r>
      <w:r>
        <w:t xml:space="preserve">   School    </w:t>
      </w:r>
      <w:r>
        <w:t xml:space="preserve">   blue    </w:t>
      </w:r>
      <w:r>
        <w:t xml:space="preserve">   chew    </w:t>
      </w:r>
      <w:r>
        <w:t xml:space="preserve">   bloom    </w:t>
      </w:r>
      <w:r>
        <w:t xml:space="preserve">   cartoon    </w:t>
      </w:r>
      <w:r>
        <w:t xml:space="preserve">   flute    </w:t>
      </w:r>
      <w:r>
        <w:t xml:space="preserve">   bought    </w:t>
      </w:r>
      <w:r>
        <w:t xml:space="preserve">   more    </w:t>
      </w:r>
      <w:r>
        <w:t xml:space="preserve">   popcorn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Revision</dc:title>
  <dcterms:created xsi:type="dcterms:W3CDTF">2021-10-11T17:35:29Z</dcterms:created>
  <dcterms:modified xsi:type="dcterms:W3CDTF">2021-10-11T17:35:29Z</dcterms:modified>
</cp:coreProperties>
</file>