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breakfast    </w:t>
      </w:r>
      <w:r>
        <w:t xml:space="preserve">   huge    </w:t>
      </w:r>
      <w:r>
        <w:t xml:space="preserve">   upstairs    </w:t>
      </w:r>
      <w:r>
        <w:t xml:space="preserve">   sailed    </w:t>
      </w:r>
      <w:r>
        <w:t xml:space="preserve">   dance    </w:t>
      </w:r>
      <w:r>
        <w:t xml:space="preserve">   feather    </w:t>
      </w:r>
      <w:r>
        <w:t xml:space="preserve">   hooked    </w:t>
      </w:r>
      <w:r>
        <w:t xml:space="preserve">   unkind    </w:t>
      </w:r>
      <w:r>
        <w:t xml:space="preserve">   circle    </w:t>
      </w:r>
      <w:r>
        <w:t xml:space="preserve">   stage    </w:t>
      </w:r>
      <w:r>
        <w:t xml:space="preserve">   measure    </w:t>
      </w:r>
      <w:r>
        <w:t xml:space="preserve">   flooded    </w:t>
      </w:r>
      <w:r>
        <w:t xml:space="preserve">   remind    </w:t>
      </w:r>
      <w:r>
        <w:t xml:space="preserve">   coat    </w:t>
      </w:r>
      <w:r>
        <w:t xml:space="preserve">   goat    </w:t>
      </w:r>
      <w:r>
        <w:t xml:space="preserve">   could    </w:t>
      </w:r>
      <w:r>
        <w:t xml:space="preserve">   screamed    </w:t>
      </w:r>
      <w:r>
        <w:t xml:space="preserve">   upload    </w:t>
      </w:r>
      <w:r>
        <w:t xml:space="preserve">   once    </w:t>
      </w:r>
      <w:r>
        <w:t xml:space="preserve">   giant    </w:t>
      </w:r>
      <w:r>
        <w:t xml:space="preserve">   ready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Revision</dc:title>
  <dcterms:created xsi:type="dcterms:W3CDTF">2021-10-11T17:35:32Z</dcterms:created>
  <dcterms:modified xsi:type="dcterms:W3CDTF">2021-10-11T17:35:32Z</dcterms:modified>
</cp:coreProperties>
</file>